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书名：信息技术高级教程</w:t>
      </w:r>
    </w:p>
    <w:p>
      <w:r>
        <w:t>作者：许中元等编著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信息技术高级教程 评论地址：https://www.jiaokey.com/book/detail/10909562.html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