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</w:t>
      </w:r>
    </w:p>
    <w:p>
      <w:r>
        <w:t>作者：李雪华，廖力夫主编</w:t>
      </w:r>
    </w:p>
    <w:p>
      <w:r>
        <w:t>出版社：北京：人民卫生出版社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基础化学实验 评论地址：https://www.jiaokey.com/book/detail/10909027.html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