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书名：给排水工程施工员必读</w:t>
      </w:r>
    </w:p>
    <w:p>
      <w:r>
        <w:t>作者：尹桦主编</w:t>
      </w:r>
    </w:p>
    <w:p>
      <w:r>
        <w:t>出版社：北京：金盾出版社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给排水工程施工员必读 评论地址：https://www.jiaokey.com/book/detail/10908948.html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