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XP网络信息服务应用实践与精通</w:t>
      </w:r>
    </w:p>
    <w:p>
      <w:r>
        <w:rPr>
          <w:rFonts w:ascii="宋体" w:hAnsi="宋体" w:eastAsia="宋体"/>
          <w:sz w:val="24"/>
        </w:rPr>
        <w:t>林山主编；段会川，王小斌等编著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XP网络信息服务应用实践与精通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林山主编；段会川，王小斌等编著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本书出售、求购地址：https://www.jiaokey.com/book/detail/10908724.html</w:t>
      </w:r>
    </w:p>
    <w:p>
      <w:r>
        <w:t>更多相关图书推荐：https://www.jiaokey.com</w:t>
      </w:r>
    </w:p>
    <w:p>
      <w:r>
        <w:t>林山主编；段会川，王小斌等编著 其他作品：https://www.jiaokey.com/tag/林山主编；段会川，王小斌等编著.html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XP网络信息服务应用实践与精通.html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