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E-Business Suite Financials手册</w:t>
      </w:r>
    </w:p>
    <w:p>
      <w:r>
        <w:rPr>
          <w:rFonts w:ascii="宋体" w:hAnsi="宋体" w:eastAsia="宋体"/>
          <w:sz w:val="24"/>
        </w:rPr>
        <w:t>（美） David James，Simon Russell，Graham Seibert著；王军德，张琳等译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E-Business Suite Financials手册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David James，Simon Russell，Graham Seibert著；王军德，张琳等译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本书出售、求购地址：https://www.jiaokey.com/book/detail/10908625.html</w:t>
      </w:r>
    </w:p>
    <w:p>
      <w:r>
        <w:t>更多相关图书推荐：https://www.jiaokey.com</w:t>
      </w:r>
    </w:p>
    <w:p>
      <w:r>
        <w:t>（美） David James，Simon Russell，Graham Seibert著；王军德，张琳等译 其他作品：https://www.jiaokey.com/tag/（美） David James，Simon Russell，Graham Seibert著；王军德，张琳等译.html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关键词搜索：https://www.jiaokey.com/tag/Oracle E-Business Suite Financials手册.html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