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书名：中国现代文化的发生与传播  关于五四新文化运动的传播学研究</w:t>
      </w:r>
    </w:p>
    <w:p>
      <w:r>
        <w:t>作者：郝雨著</w:t>
      </w:r>
    </w:p>
    <w:p>
      <w:r>
        <w:t>出版社：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中国现代文化的发生与传播  关于五四新文化运动的传播学研究 评论地址：https://www.jiaokey.com/book/detail/10908368.html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