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用开口同轴探头测量弯曲表面高损耗材料涂层的电磁特性的研究</w:t>
      </w:r>
    </w:p>
    <w:p>
      <w:r>
        <w:rPr>
          <w:rFonts w:ascii="宋体" w:hAnsi="宋体" w:eastAsia="宋体"/>
          <w:sz w:val="24"/>
        </w:rPr>
        <w:t>Abdul-Kadum A.Hassan著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用开口同轴探头测量弯曲表面高损耗材料涂层的电磁特性的研究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Abdul-Kadum A.Hassan著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本书出售、求购地址：https://www.jiaokey.com/book/detail/10908190.html</w:t>
      </w:r>
    </w:p>
    <w:p>
      <w:r>
        <w:t>更多相关图书推荐：https://www.jiaokey.com</w:t>
      </w:r>
    </w:p>
    <w:p>
      <w:r>
        <w:t>Abdul-Kadum A.Hassan著 其他作品：https://www.jiaokey.com/tag/Abdul-Kadum A.Hassan著.html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关键词搜索：https://www.jiaokey.com/tag/用开口同轴探头测量弯曲表面高损耗材料涂层的电磁特性的研究.html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