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书名：应用非线性动力系统中的几个问题  英文版</w:t>
      </w:r>
    </w:p>
    <w:p>
      <w:r>
        <w:t>作者：黄德斌著</w:t>
      </w:r>
    </w:p>
    <w:p>
      <w:r>
        <w:t>出版社：上海：上海大学出版社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应用非线性动力系统中的几个问题  英文版 评论地址：https://www.jiaokey.com/book/detail/10908170.html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