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书名：艺境无涯  宗白华美学思想臆解</w:t>
      </w:r>
    </w:p>
    <w:p>
      <w:r>
        <w:t>作者：汪裕雄，桑农著</w:t>
      </w:r>
    </w:p>
    <w:p>
      <w:r>
        <w:t>出版社：合肥：安徽教育出版社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艺境无涯  宗白华美学思想臆解 评论地址：https://www.jiaokey.com/book/detail/10908137.html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