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书名：旋转系统内三维可压缩有旋流动正、反命题的赝势函数模型和变分方法</w:t>
      </w:r>
    </w:p>
    <w:p>
      <w:r>
        <w:t>作者：沈远胜著</w:t>
      </w:r>
    </w:p>
    <w:p>
      <w:r>
        <w:t>出版社：上海：上海大学出版社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旋转系统内三维可压缩有旋流动正、反命题的赝势函数模型和变分方法 评论地址：https://www.jiaokey.com/book/detail/10908073.html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