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书名：新起点备战MPA专业学位全国联考系列丛书 2 行政学</w:t>
      </w:r>
    </w:p>
    <w:p>
      <w:r>
        <w:t>作者：北京新起点学校MPA全国联考命题研究组编；宋震，石义霞册主编</w:t>
      </w:r>
    </w:p>
    <w:p>
      <w:r>
        <w:t>出版社：北京：中国建材工业出版社</w:t>
      </w:r>
    </w:p>
    <w:p>
      <w:r>
        <w:t>出版日期：2002.08</w:t>
      </w:r>
    </w:p>
    <w:p>
      <w:r>
        <w:t>总页数：247</w:t>
      </w:r>
    </w:p>
    <w:p>
      <w:r>
        <w:t>更多请访问教客网: www.jiaokey.com</w:t>
      </w:r>
    </w:p>
    <w:p>
      <w:r>
        <w:t>新起点备战MPA专业学位全国联考系列丛书 2 行政学 评论地址：https://www.jiaokey.com/book/detail/10908067.html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