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新股炒作36招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新股炒作36招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本书出售、求购地址：https://www.jiaokey.com/book/detail/10908039.html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