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书名：现代教学三字一画技法  毛笔字  钢笔字  粉笔字  简笔画</w:t>
      </w:r>
    </w:p>
    <w:p>
      <w:r>
        <w:t>作者：张学成主编</w:t>
      </w:r>
    </w:p>
    <w:p>
      <w:r>
        <w:t>出版社：合肥：安徽教育出版社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现代教学三字一画技法  毛笔字  钢笔字  粉笔字  简笔画 评论地址：https://www.jiaokey.com/book/detail/10907952.html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