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无界区域中的谱方法</w:t>
      </w:r>
    </w:p>
    <w:p>
      <w:r>
        <w:rPr>
          <w:rFonts w:ascii="宋体" w:hAnsi="宋体" w:eastAsia="宋体"/>
          <w:sz w:val="24"/>
        </w:rPr>
        <w:t>徐承龙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7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无界区域中的谱方法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7810582755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谱分析-数学-偏微分方程-数值计算-谱分析-数学-偏微分方程-数值计算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本书研究了Hermite多项式插值逼近、Laguerre多项式插值逼近、流函数形式的Navier-Stokes方程在无穷带状区域中的一类始边值等问题。</w:t>
      </w:r>
    </w:p>
    <w:p/>
    <w:p>
      <w:r>
        <w:t>本书出售、求购地址：https://www.jiaokey.com/book/detail/10907877.html</w:t>
      </w:r>
    </w:p>
    <w:p>
      <w:r>
        <w:t>更多数值分析图书推荐：https://www.jiaokey.com</w:t>
      </w:r>
    </w:p>
    <w:p>
      <w:r>
        <w:t>徐承龙 其他作品：https://www.jiaokey.com/tag/徐承龙.html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关键词搜索：https://www.jiaokey.com/tag/谱分析-数学-偏微分方程-数值计算-谱分析-数学-偏微分方程-数值计算.html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