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外企面试宝典</w:t>
      </w:r>
    </w:p>
    <w:p>
      <w:r>
        <w:rPr>
          <w:rFonts w:ascii="宋体" w:hAnsi="宋体" w:eastAsia="宋体"/>
          <w:sz w:val="24"/>
        </w:rPr>
        <w:t>（美）马修·J.德卢卡（Matthew J.Deluca），（美）娜尼特·F.德卢卡（Naneet F.Deluca）著；仇朝兵译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外企面试宝典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（美）马修·J.德卢卡（Matthew J.Deluca），（美）娜尼特·F.德卢卡（Naneet F.Deluca）著；仇朝兵译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本书出售、求购地址：https://www.jiaokey.com/book/detail/10907808.html</w:t>
      </w:r>
    </w:p>
    <w:p>
      <w:r>
        <w:t>更多相关图书推荐：https://www.jiaokey.com</w:t>
      </w:r>
    </w:p>
    <w:p>
      <w:r>
        <w:t>（美）马修·J.德卢卡（Matthew J.Deluca），（美）娜尼特·F.德卢卡（Naneet F.Deluca）著；仇朝兵译 其他作品：https://www.jiaokey.com/tag/（美）马修·J.德卢卡（Matthew J.Deluca），（美）娜尼特·F.德卢卡（Naneet F.Deluca）著；仇朝兵译.html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关键词搜索：https://www.jiaokey.com/tag/外企面试宝典.html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