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数学旅行家:漫游数王国</w:t>
      </w:r>
    </w:p>
    <w:p>
      <w:r>
        <w:rPr>
          <w:rFonts w:ascii="宋体" w:hAnsi="宋体" w:eastAsia="宋体"/>
          <w:sz w:val="24"/>
        </w:rPr>
        <w:t>（美）卡尔文·C·克劳森（CalvinC.Clawson）著；袁向东，袁钧译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数学旅行家:漫游数王国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（美）卡尔文·C·克劳森（CalvinC.Clawson）著；袁向东，袁钧译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本书出售、求购地址：https://www.jiaokey.com/book/detail/10907708.html</w:t>
      </w:r>
    </w:p>
    <w:p>
      <w:r>
        <w:t>更多相关图书推荐：https://www.jiaokey.com</w:t>
      </w:r>
    </w:p>
    <w:p>
      <w:r>
        <w:t>（美）卡尔文·C·克劳森（CalvinC.Clawson）著；袁向东，袁钧译 其他作品：https://www.jiaokey.com/tag/（美）卡尔文·C·克劳森（CalvinC.Clawson）著；袁向东，袁钧译.html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关键词搜索：https://www.jiaokey.com/tag/数学旅行家:漫游数王国.html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