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书名：实变函数论的典型问题与方法</w:t>
      </w:r>
    </w:p>
    <w:p>
      <w:r>
        <w:t>作者：张喜堂主编</w:t>
      </w:r>
    </w:p>
    <w:p>
      <w:r>
        <w:t>出版社：武汉：华中师范大学出版社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实变函数论的典型问题与方法 评论地址：https://www.jiaokey.com/book/detail/10907633.html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