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书名：时尚拼贴  解析中国电视栏目</w:t>
      </w:r>
    </w:p>
    <w:p>
      <w:r>
        <w:t>作者：张同道主编</w:t>
      </w:r>
    </w:p>
    <w:p>
      <w:r>
        <w:t>出版社：合肥：安徽教育出版社</w:t>
      </w:r>
    </w:p>
    <w:p>
      <w:r>
        <w:t>出版日期：2002.02</w:t>
      </w:r>
    </w:p>
    <w:p>
      <w:r>
        <w:t>总页数：417</w:t>
      </w:r>
    </w:p>
    <w:p>
      <w:r>
        <w:t>更多请访问教客网: www.jiaokey.com</w:t>
      </w:r>
    </w:p>
    <w:p>
      <w:r>
        <w:t>时尚拼贴  解析中国电视栏目 评论地址：https://www.jiaokey.com/book/detail/10907625.html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