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书名：三相交-交矩阵式变换器及其在电气传动中应用的研究</w:t>
      </w:r>
    </w:p>
    <w:p>
      <w:r>
        <w:t>作者：朱贤龙著</w:t>
      </w:r>
    </w:p>
    <w:p>
      <w:r>
        <w:t>出版社：上海：上海大学出版社</w:t>
      </w:r>
    </w:p>
    <w:p>
      <w:r>
        <w:t>出版日期：2001</w:t>
      </w:r>
    </w:p>
    <w:p>
      <w:r>
        <w:t>总页数：140</w:t>
      </w:r>
    </w:p>
    <w:p>
      <w:r>
        <w:t>更多请访问教客网: www.jiaokey.com</w:t>
      </w:r>
    </w:p>
    <w:p>
      <w:r>
        <w:t>三相交-交矩阵式变换器及其在电气传动中应用的研究 评论地址：https://www.jiaokey.com/book/detail/10907540.html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