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书名：求总极值的某些确定性算法  连续变量和整变量情况</w:t>
      </w:r>
    </w:p>
    <w:p>
      <w:r>
        <w:t>作者：田蔚文著</w:t>
      </w:r>
    </w:p>
    <w:p>
      <w:r>
        <w:t>出版社：上海：上海大学出版社</w:t>
      </w:r>
    </w:p>
    <w:p>
      <w:r>
        <w:t>出版日期：2001</w:t>
      </w:r>
    </w:p>
    <w:p>
      <w:r>
        <w:t>总页数：132</w:t>
      </w:r>
    </w:p>
    <w:p>
      <w:r>
        <w:t>更多请访问教客网: www.jiaokey.com</w:t>
      </w:r>
    </w:p>
    <w:p>
      <w:r>
        <w:t>求总极值的某些确定性算法  连续变量和整变量情况 评论地址：https://www.jiaokey.com/book/detail/10907473.html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