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留学纽约的童年  一个父亲的手记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留学纽约的童年  一个父亲的手记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本书出售、求购地址：https://www.jiaokey.com/book/detail/10907316.html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关键词搜索：https://www.jiaokey.com/tag/留学纽约的童年  一个父亲的手记.html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