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力学以外的世界  从电学到近代物理</w:t>
      </w:r>
    </w:p>
    <w:p>
      <w:r>
        <w:rPr>
          <w:rFonts w:ascii="宋体" w:hAnsi="宋体" w:eastAsia="宋体"/>
          <w:sz w:val="24"/>
        </w:rPr>
        <w:t>（美）Richard P.Olenick等著；梁竹健，喀蔚波译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力学以外的世界  从电学到近代物理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P.Olenick等著；梁竹健，喀蔚波译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本书出售、求购地址：https://www.jiaokey.com/book/detail/10907307.html</w:t>
      </w:r>
    </w:p>
    <w:p>
      <w:r>
        <w:t>更多相关图书推荐：https://www.jiaokey.com</w:t>
      </w:r>
    </w:p>
    <w:p>
      <w:r>
        <w:t>（美）Richard P.Olenick等著；梁竹健，喀蔚波译 其他作品：https://www.jiaokey.com/tag/（美）Richard P.Olenick等著；梁竹健，喀蔚波译.html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关键词搜索：https://www.jiaokey.com/tag/力学以外的世界  从电学到近代物理.html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