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力学世界  力学和热学导论</w:t>
      </w:r>
    </w:p>
    <w:p>
      <w:r>
        <w:rPr>
          <w:rFonts w:ascii="宋体" w:hAnsi="宋体" w:eastAsia="宋体"/>
          <w:sz w:val="24"/>
        </w:rPr>
        <w:t>（美）Richard P.Olenick等著；李椿，陶如玉译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力学世界  力学和热学导论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P.Olenick等著；李椿，陶如玉译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本书出售、求购地址：https://www.jiaokey.com/book/detail/10907306.html</w:t>
      </w:r>
    </w:p>
    <w:p>
      <w:r>
        <w:t>更多相关图书推荐：https://www.jiaokey.com</w:t>
      </w:r>
    </w:p>
    <w:p>
      <w:r>
        <w:t>（美）Richard P.Olenick等著；李椿，陶如玉译 其他作品：https://www.jiaokey.com/tag/（美）Richard P.Olenick等著；李椿，陶如玉译.html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关键词搜索：https://www.jiaokey.com/tag/力学世界  力学和热学导论.html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