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书名：机械精度设计基础与质量保证</w:t>
      </w:r>
    </w:p>
    <w:p>
      <w:r>
        <w:t>作者：俞立钧主编；上海高校互换性与测量技术研究会编写组编著</w:t>
      </w:r>
    </w:p>
    <w:p>
      <w:r>
        <w:t>出版社：上海：上海科学技术文献出版社</w:t>
      </w:r>
    </w:p>
    <w:p>
      <w:r>
        <w:t>出版日期：2002.08</w:t>
      </w:r>
    </w:p>
    <w:p>
      <w:r>
        <w:t>总页数：269</w:t>
      </w:r>
    </w:p>
    <w:p>
      <w:r>
        <w:t>更多请访问教客网: www.jiaokey.com</w:t>
      </w:r>
    </w:p>
    <w:p>
      <w:r>
        <w:t>机械精度设计基础与质量保证 评论地址：https://www.jiaokey.com/book/detail/10907076.html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