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书名：多平行轴齿轮-轴承-转子系统耦合振动的有限元分析</w:t>
      </w:r>
    </w:p>
    <w:p>
      <w:r>
        <w:t>作者：余光伟著</w:t>
      </w:r>
    </w:p>
    <w:p>
      <w:r>
        <w:t>出版社：上海：上海大学出版社</w:t>
      </w:r>
    </w:p>
    <w:p>
      <w:r>
        <w:t>出版日期：2000</w:t>
      </w:r>
    </w:p>
    <w:p>
      <w:r>
        <w:t>总页数：127</w:t>
      </w:r>
    </w:p>
    <w:p>
      <w:r>
        <w:t>更多请访问教客网: www.jiaokey.com</w:t>
      </w:r>
    </w:p>
    <w:p>
      <w:r>
        <w:t>多平行轴齿轮-轴承-转子系统耦合振动的有限元分析 评论地址：https://www.jiaokey.com/book/detail/10906581.html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