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电子商务网站开发指南  实例指导电子商务网站开发全过程</w:t>
      </w:r>
    </w:p>
    <w:p>
      <w:r>
        <w:rPr>
          <w:rFonts w:ascii="宋体" w:hAnsi="宋体" w:eastAsia="宋体"/>
          <w:sz w:val="24"/>
        </w:rPr>
        <w:t>（美）Vivek Sharma，（美）Rajiv Sharma著；三联四方工作室译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电子商务网站开发指南  实例指导电子商务网站开发全过程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（美）Vivek Sharma，（美）Rajiv Sharma著；三联四方工作室译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本书出售、求购地址：https://www.jiaokey.com/book/detail/10906556.html</w:t>
      </w:r>
    </w:p>
    <w:p>
      <w:r>
        <w:t>更多相关图书推荐：https://www.jiaokey.com</w:t>
      </w:r>
    </w:p>
    <w:p>
      <w:r>
        <w:t>（美）Vivek Sharma，（美）Rajiv Sharma著；三联四方工作室译 其他作品：https://www.jiaokey.com/tag/（美）Vivek Sharma，（美）Rajiv Sharma著；三联四方工作室译.html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关键词搜索：https://www.jiaokey.com/tag/电子商务网站开发指南  实例指导电子商务网站开发全过程.html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