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超分子化学  概念和展望</w:t>
      </w:r>
    </w:p>
    <w:p>
      <w:r>
        <w:rPr>
          <w:rFonts w:ascii="宋体" w:hAnsi="宋体" w:eastAsia="宋体"/>
          <w:sz w:val="24"/>
        </w:rPr>
        <w:t>（法）Jean-Marie Lehn著；沈兴海等译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超分子化学  概念和展望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（法）Jean-Marie Lehn著；沈兴海等译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本书出售、求购地址：https://www.jiaokey.com/book/detail/10906372.html</w:t>
      </w:r>
    </w:p>
    <w:p>
      <w:r>
        <w:t>更多相关图书推荐：https://www.jiaokey.com</w:t>
      </w:r>
    </w:p>
    <w:p>
      <w:r>
        <w:t>（法）Jean-Marie Lehn著；沈兴海等译 其他作品：https://www.jiaokey.com/tag/（法）Jean-Marie Lehn著；沈兴海等译.html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关键词搜索：https://www.jiaokey.com/tag/超分子化学  概念和展望.html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