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书名：玻色-爱因斯坦凝聚体形成的动力学和光学性质研究</w:t>
      </w:r>
    </w:p>
    <w:p>
      <w:r>
        <w:t>作者：闫珂柱著</w:t>
      </w:r>
    </w:p>
    <w:p>
      <w:r>
        <w:t>出版社：上海：上海大学出版社</w:t>
      </w:r>
    </w:p>
    <w:p>
      <w:r>
        <w:t>出版日期：2001</w:t>
      </w:r>
    </w:p>
    <w:p>
      <w:r>
        <w:t>总页数：143</w:t>
      </w:r>
    </w:p>
    <w:p>
      <w:r>
        <w:t>更多请访问教客网: www.jiaokey.com</w:t>
      </w:r>
    </w:p>
    <w:p>
      <w:r>
        <w:t>玻色-爱因斯坦凝聚体形成的动力学和光学性质研究 评论地址：https://www.jiaokey.com/book/detail/10906322.html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