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书名：《实用英语》  同步精讲精练  第2册</w:t>
      </w:r>
    </w:p>
    <w:p>
      <w:r>
        <w:t>作者：林之鹤，徐守勤主编；苏传娥册主编</w:t>
      </w:r>
    </w:p>
    <w:p>
      <w:r>
        <w:t>出版社：合肥：安徽教育出版社</w:t>
      </w:r>
    </w:p>
    <w:p>
      <w:r>
        <w:t>出版日期：2002</w:t>
      </w:r>
    </w:p>
    <w:p>
      <w:r>
        <w:t>总页数：201</w:t>
      </w:r>
    </w:p>
    <w:p>
      <w:r>
        <w:t>更多请访问教客网: www.jiaokey.com</w:t>
      </w:r>
    </w:p>
    <w:p>
      <w:r>
        <w:t>《实用英语》  同步精讲精练  第2册 评论地址：https://www.jiaokey.com/book/detail/10906286.html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