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LINGO 4.0 for Windows最优化软件及其应用</w:t>
      </w:r>
    </w:p>
    <w:p>
      <w:r>
        <w:rPr>
          <w:rFonts w:ascii="宋体" w:hAnsi="宋体" w:eastAsia="宋体"/>
          <w:sz w:val="24"/>
        </w:rPr>
        <w:t>洪文，吴本忠编著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LINGO 4.0 for Windows最优化软件及其应用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洪文，吴本忠编著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本书出售、求购地址：https://www.jiaokey.com/book/detail/10906230.html</w:t>
      </w:r>
    </w:p>
    <w:p>
      <w:r>
        <w:t>更多相关图书推荐：https://www.jiaokey.com</w:t>
      </w:r>
    </w:p>
    <w:p>
      <w:r>
        <w:t>洪文，吴本忠编著 其他作品：https://www.jiaokey.com/tag/洪文，吴本忠编著.html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关键词搜索：https://www.jiaokey.com/tag/LINGO 4.0 for Windows最优化软件及其应用.html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