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6分布式软件开发应用实例</w:t>
      </w:r>
    </w:p>
    <w:p>
      <w:r>
        <w:t>作者：李长云，向华政等编著</w:t>
      </w:r>
    </w:p>
    <w:p>
      <w:r>
        <w:t>出版社：长沙：国防科技大学出版社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Delphi 6分布式软件开发应用实例 评论地址：https://www.jiaokey.com/book/detail/10906199.html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