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书名：CI与网络广告</w:t>
      </w:r>
    </w:p>
    <w:p>
      <w:r>
        <w:t>作者：熊回香主编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CI与网络广告 评论地址：https://www.jiaokey.com/book/detail/10906197.html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