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怎样当好土建施工工长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怎样当好土建施工工长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本书出售、求购地址：https://www.jiaokey.com/book/detail/10906123.html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关键词搜索：https://www.jiaokey.com/tag/怎样当好土建施工工长.html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