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轻松易点学电脑  娱乐与多媒体工具篇</w:t>
      </w:r>
    </w:p>
    <w:p>
      <w:r>
        <w:rPr>
          <w:rFonts w:ascii="宋体" w:hAnsi="宋体" w:eastAsia="宋体"/>
          <w:sz w:val="24"/>
        </w:rPr>
        <w:t>北京金色前程科技发展有限公司编著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轻松易点学电脑  娱乐与多媒体工具篇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北京金色前程科技发展有限公司编著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本书出售、求购地址：https://www.jiaokey.com/book/detail/10906101.html</w:t>
      </w:r>
    </w:p>
    <w:p>
      <w:r>
        <w:t>更多相关图书推荐：https://www.jiaokey.com</w:t>
      </w:r>
    </w:p>
    <w:p>
      <w:r>
        <w:t>北京金色前程科技发展有限公司编著 其他作品：https://www.jiaokey.com/tag/北京金色前程科技发展有限公司编著.html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关键词搜索：https://www.jiaokey.com/tag/轻松易点学电脑  娱乐与多媒体工具篇.html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