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康德《纯粹理性批判》评析  序言·导论·先验感性论篇</w:t>
      </w:r>
    </w:p>
    <w:p>
      <w:r>
        <w:rPr>
          <w:rFonts w:ascii="宋体" w:hAnsi="宋体" w:eastAsia="宋体"/>
          <w:sz w:val="24"/>
        </w:rPr>
        <w:t>刘晓竹著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康德《纯粹理性批判》评析  序言·导论·先验感性论篇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本书出售、求购地址：https://www.jiaokey.com/book/detail/10906091.html</w:t>
      </w:r>
    </w:p>
    <w:p>
      <w:r>
        <w:t>更多相关图书推荐：https://www.jiaokey.com</w:t>
      </w:r>
    </w:p>
    <w:p>
      <w:r>
        <w:t>刘晓竹著 其他作品：https://www.jiaokey.com/tag/刘晓竹著.html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关键词搜索：https://www.jiaokey.com/tag/康德《纯粹理性批判》评析  序言·导论·先验感性论篇.html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