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西北风东南雨  方言与文化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西北风东南雨  方言与文化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本书出售、求购地址：https://www.jiaokey.com/book/detail/10906062.html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关键词搜索：https://www.jiaokey.com/tag/西北风东南雨  方言与文化.html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