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书名：小提琴换把训练系统教程</w:t>
      </w:r>
    </w:p>
    <w:p>
      <w:r>
        <w:t>作者：黄晨星，黄忠伯编著</w:t>
      </w:r>
    </w:p>
    <w:p>
      <w:r>
        <w:t>出版社：上海:上海音乐出版社,2002.10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小提琴换把训练系统教程 评论地址：https://www.jiaokey.com/book/detail/10906025.html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