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书名：蛊之女  长篇恐怖小说</w:t>
      </w:r>
    </w:p>
    <w:p>
      <w:r>
        <w:t>作者：李西闽著</w:t>
      </w:r>
    </w:p>
    <w:p>
      <w:r>
        <w:t>出版社：北京:中国电影出版社,2002.11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蛊之女  长篇恐怖小说 评论地址：https://www.jiaokey.com/book/detail/10905983.html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