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书名：红发少女安妮  缩写本</w:t>
      </w:r>
    </w:p>
    <w:p>
      <w:r>
        <w:t>作者：（加）露西·莫德·蒙哥马利原著；（韩）李湘萧编；白玉陈译</w:t>
      </w:r>
    </w:p>
    <w:p>
      <w:r>
        <w:t>出版社：北京：中国妇女出版社</w:t>
      </w:r>
    </w:p>
    <w:p>
      <w:r>
        <w:t>出版日期：2002</w:t>
      </w:r>
    </w:p>
    <w:p>
      <w:r>
        <w:t>总页数：107</w:t>
      </w:r>
    </w:p>
    <w:p>
      <w:r>
        <w:t>更多请访问教客网: www.jiaokey.com</w:t>
      </w:r>
    </w:p>
    <w:p>
      <w:r>
        <w:t>红发少女安妮  缩写本 评论地址：https://www.jiaokey.com/book/detail/10905942.html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