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骑星期四去得州  英文脑筋急转弯</w:t>
      </w:r>
    </w:p>
    <w:p>
      <w:r>
        <w:rPr>
          <w:rFonts w:ascii="宋体" w:hAnsi="宋体" w:eastAsia="宋体"/>
          <w:sz w:val="24"/>
        </w:rPr>
        <w:t>扬歌编著；季青插图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骑星期四去得州  英文脑筋急转弯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扬歌编著；季青插图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本书出售、求购地址：https://www.jiaokey.com/book/detail/10905887.html</w:t>
      </w:r>
    </w:p>
    <w:p>
      <w:r>
        <w:t>更多相关图书推荐：https://www.jiaokey.com</w:t>
      </w:r>
    </w:p>
    <w:p>
      <w:r>
        <w:t>扬歌编著；季青插图 其他作品：https://www.jiaokey.com/tag/扬歌编著；季青插图.html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关键词搜索：https://www.jiaokey.com/tag/骑星期四去得州  英文脑筋急转弯.html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