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过去的，就让它过去吧！  英文名句模仿秀  2</w:t>
      </w:r>
    </w:p>
    <w:p>
      <w:r>
        <w:rPr>
          <w:rFonts w:ascii="宋体" w:hAnsi="宋体" w:eastAsia="宋体"/>
          <w:sz w:val="24"/>
        </w:rPr>
        <w:t>朱邦彦编著；季青插图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过去的，就让它过去吧！  英文名句模仿秀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朱邦彦编著；季青插图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本书出售、求购地址：https://www.jiaokey.com/book/detail/10905885.html</w:t>
      </w:r>
    </w:p>
    <w:p>
      <w:r>
        <w:t>更多相关图书推荐：https://www.jiaokey.com</w:t>
      </w:r>
    </w:p>
    <w:p>
      <w:r>
        <w:t>朱邦彦编著；季青插图 其他作品：https://www.jiaokey.com/tag/朱邦彦编著；季青插图.html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关键词搜索：https://www.jiaokey.com/tag/过去的，就让它过去吧！  英文名句模仿秀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