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预算和预测  电子表格的应用</w:t>
      </w:r>
    </w:p>
    <w:p>
      <w:r>
        <w:rPr>
          <w:rFonts w:ascii="宋体" w:hAnsi="宋体" w:eastAsia="宋体"/>
          <w:sz w:val="24"/>
        </w:rPr>
        <w:t>（英）Malcolm Secrett著；杨葵译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预算和预测  电子表格的应用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（英）Malcolm Secrett著；杨葵译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本书出售、求购地址：https://www.jiaokey.com/book/detail/10905864.html</w:t>
      </w:r>
    </w:p>
    <w:p>
      <w:r>
        <w:t>更多相关图书推荐：https://www.jiaokey.com</w:t>
      </w:r>
    </w:p>
    <w:p>
      <w:r>
        <w:t>（英）Malcolm Secrett著；杨葵译 其他作品：https://www.jiaokey.com/tag/（英）Malcolm Secrett著；杨葵译.html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关键词搜索：https://www.jiaokey.com/tag/预算和预测  电子表格的应用.html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