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海尔中国造之跨国攻略与领导之道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海尔中国造之跨国攻略与领导之道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电子工业--工业企业管理-经验-青岛市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本书出售、求购地址：https://www.jiaokey.com/book/detail/10905862.html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关键词搜索：https://www.jiaokey.com/tag/电子工业--工业企业管理-经验-青岛市.html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