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书名：小学作文步步通  高年级  第2册</w:t>
      </w:r>
    </w:p>
    <w:p>
      <w:r>
        <w:t>作者：宇振林，沈旭东主编</w:t>
      </w:r>
    </w:p>
    <w:p>
      <w:r>
        <w:t>出版社：天津：天津教育出版社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小学作文步步通  高年级  第2册 评论地址：https://www.jiaokey.com/book/detail/10905852.html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