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奥林匹克专题讲座新突破  高中英语  下</w:t>
      </w:r>
    </w:p>
    <w:p>
      <w:r>
        <w:rPr>
          <w:rFonts w:ascii="宋体" w:hAnsi="宋体" w:eastAsia="宋体"/>
          <w:sz w:val="24"/>
        </w:rPr>
        <w:t>齐振东，薛遒主编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奥林匹克专题讲座新突破  高中英语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齐振东，薛遒主编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本书出售、求购地址：https://www.jiaokey.com/book/detail/10905832.html</w:t>
      </w:r>
    </w:p>
    <w:p>
      <w:r>
        <w:t>更多相关图书推荐：https://www.jiaokey.com</w:t>
      </w:r>
    </w:p>
    <w:p>
      <w:r>
        <w:t>齐振东，薛遒主编 其他作品：https://www.jiaokey.com/tag/齐振东，薛遒主编.html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关键词搜索：https://www.jiaokey.com/tag/奥林匹克专题讲座新突破  高中英语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