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小学生必背古诗词名篇  修订本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小学生必背古诗词名篇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本书出售、求购地址：https://www.jiaokey.com/book/detail/10905814.html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关键词搜索：https://www.jiaokey.com/tag/小学生必背古诗词名篇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