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2003年国家司法考试预测试题详解及2002年国家司法考试真题解析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2003年国家司法考试预测试题详解及2002年国家司法考试真题解析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本书出售、求购地址：https://www.jiaokey.com/book/detail/10905803.html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关键词搜索：https://www.jiaokey.com/tag/2003年国家司法考试预测试题详解及2002年国家司法考试真题解析.html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