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书名：中国娃娃 “PUCCA” 网络流行最新韩国动漫新女性形象</w:t>
      </w:r>
    </w:p>
    <w:p>
      <w:r>
        <w:t>作者:李叙文；（韩）金富经图</w:t>
      </w:r>
    </w:p>
    <w:p>
      <w:r>
        <w:t>出版社:南昌：二十一世纪出版社</w:t>
      </w:r>
    </w:p>
    <w:p>
      <w:r>
        <w:t>出版日期：2002.10</w:t>
      </w:r>
    </w:p>
    <w:p>
      <w:r>
        <w:t>总页数：207</w:t>
      </w:r>
    </w:p>
    <w:p>
      <w:r>
        <w:t>更多请访问教客网:www.jiaokey.com</w:t>
      </w:r>
    </w:p>
    <w:p>
      <w:r>
        <w:t>中国娃娃 “PUCCA” 网络流行最新韩国动漫新女性形象评论地址：https://www.jiaokey.com/book/detail/10905793.html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