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  第5卷  富兰克林·D. 罗斯福时代 1929-1945</w:t>
      </w:r>
    </w:p>
    <w:p>
      <w:r>
        <w:rPr>
          <w:rFonts w:ascii="宋体" w:hAnsi="宋体" w:eastAsia="宋体"/>
          <w:sz w:val="24"/>
        </w:rPr>
        <w:t>刘绪贻，杨生茂总主编；刘绪贻，李存训著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  第5卷  富兰克林·D. 罗斯福时代 1929-1945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刘绪贻，杨生茂总主编；刘绪贻，李存训著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本书出售、求购地址：https://www.jiaokey.com/book/detail/10905784.html</w:t>
      </w:r>
    </w:p>
    <w:p>
      <w:r>
        <w:t>更多相关图书推荐：https://www.jiaokey.com</w:t>
      </w:r>
    </w:p>
    <w:p>
      <w:r>
        <w:t>刘绪贻，杨生茂总主编；刘绪贻，李存训著 其他作品：https://www.jiaokey.com/tag/刘绪贻，杨生茂总主编；刘绪贻，李存训著.html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关键词搜索：https://www.jiaokey.com/tag/美国通史  第5卷  富兰克林·D. 罗斯福时代 1929-1945.html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