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美国通史  第2卷  美国的独立和初步繁荣  1775-1860</w:t>
      </w:r>
    </w:p>
    <w:p>
      <w:r>
        <w:rPr>
          <w:rFonts w:ascii="宋体" w:hAnsi="宋体" w:eastAsia="宋体"/>
          <w:sz w:val="24"/>
        </w:rPr>
        <w:t>刘绪贻，杨生茂总主编；张友伦卷主编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美国通史  第2卷  美国的独立和初步繁荣  1775-1860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刘绪贻，杨生茂总主编；张友伦卷主编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本书出售、求购地址：https://www.jiaokey.com/book/detail/10905781.html</w:t>
      </w:r>
    </w:p>
    <w:p>
      <w:r>
        <w:t>更多相关图书推荐：https://www.jiaokey.com</w:t>
      </w:r>
    </w:p>
    <w:p>
      <w:r>
        <w:t>刘绪贻，杨生茂总主编；张友伦卷主编 其他作品：https://www.jiaokey.com/tag/刘绪贻，杨生茂总主编；张友伦卷主编.html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关键词搜索：https://www.jiaokey.com/tag/美国通史  第2卷  美国的独立和初步繁荣  1775-1860.html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